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-2603/202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09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мирового судьи судебного участка № 3 Сургутского судебного района города окружного значения Сургута Ханты-Мансийского автономного округа – Югры Король Е.П., при секретаре Скаредновой О.В.,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СФО Стандарт к Усмонову Абдумалику Гафоровичу о взыскании задолженности по договору займа,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hyperlink r:id="rId4" w:anchor="/document/12128809/entry/19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ст. ст.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167,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194-198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ГПК РФ,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общества с ограниченной ответственностью СФО Стандарт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(ОГРН </w:t>
      </w:r>
      <w:r>
        <w:rPr>
          <w:rStyle w:val="cat-User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Усмонову Абдумалику Гафоровичу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серии </w:t>
      </w:r>
      <w:r>
        <w:rPr>
          <w:rStyle w:val="cat-UserDefinedgrp-1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2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10.11.2020 года, заключенному с ООО МК «Займер», за период с 10.11.2020 года по 09.04.2021 года в размере 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500,00 руб., из которых: 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 руб. – сумма основного долга (тело долга),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500,00 руб. – сумма неуплаченных процентов,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расходов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- оставить без удовлетворения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 истечением срока исковой давности.</w:t>
      </w:r>
      <w:r>
        <w:rPr>
          <w:rFonts w:ascii="Calibri" w:eastAsia="Calibri" w:hAnsi="Calibri" w:cs="Calibri"/>
          <w:sz w:val="23"/>
          <w:szCs w:val="23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Сургутский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Е.П. Король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10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Е.П. Король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января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судебного заседания ____________________ О.В. Скареднова</w:t>
      </w: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6">
    <w:name w:val="cat-UserDefined grp-19 rplc-6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18rplc-11">
    <w:name w:val="cat-UserDefined grp-18 rplc-11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2rplc-14">
    <w:name w:val="cat-UserDefined grp-2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